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E2" w:rsidRPr="0005328B" w:rsidRDefault="00802A52">
      <w:pPr>
        <w:pStyle w:val="Title"/>
        <w:jc w:val="center"/>
        <w:rPr>
          <w:rFonts w:ascii="Arial" w:hAnsi="Arial" w:cs="Arial"/>
          <w:b/>
          <w:sz w:val="48"/>
          <w:szCs w:val="48"/>
        </w:rPr>
      </w:pPr>
      <w:r w:rsidRPr="0005328B">
        <w:rPr>
          <w:rFonts w:ascii="Arial" w:hAnsi="Arial" w:cs="Arial"/>
          <w:b/>
          <w:sz w:val="48"/>
          <w:szCs w:val="48"/>
        </w:rPr>
        <w:t>Dhasneem Beevi M</w:t>
      </w:r>
    </w:p>
    <w:p w:rsidR="008058E2" w:rsidRPr="0005328B" w:rsidRDefault="00802A52" w:rsidP="0005328B">
      <w:pPr>
        <w:jc w:val="center"/>
        <w:rPr>
          <w:rFonts w:ascii="Arial" w:hAnsi="Arial" w:cs="Arial"/>
        </w:rPr>
      </w:pPr>
      <w:r w:rsidRPr="0005328B">
        <w:rPr>
          <w:rFonts w:ascii="Arial" w:hAnsi="Arial" w:cs="Arial"/>
        </w:rPr>
        <w:t>+91-97902 97404 | dhasmohamed1020@gmail.com | Bengaluru, Karnataka</w:t>
      </w:r>
      <w:r w:rsidRPr="0005328B">
        <w:rPr>
          <w:rFonts w:ascii="Arial" w:hAnsi="Arial" w:cs="Arial"/>
        </w:rPr>
        <w:br/>
      </w:r>
      <w:hyperlink r:id="rId6" w:history="1">
        <w:r w:rsidRPr="0005328B">
          <w:rPr>
            <w:rStyle w:val="Hyperlink"/>
            <w:rFonts w:ascii="Arial" w:hAnsi="Arial" w:cs="Arial"/>
          </w:rPr>
          <w:t>LinkedIn</w:t>
        </w:r>
      </w:hyperlink>
      <w:r w:rsidRPr="0005328B">
        <w:rPr>
          <w:rFonts w:ascii="Arial" w:hAnsi="Arial" w:cs="Arial"/>
        </w:rPr>
        <w:t xml:space="preserve"> | </w:t>
      </w:r>
      <w:hyperlink r:id="rId7" w:history="1">
        <w:r w:rsidRPr="0005328B">
          <w:rPr>
            <w:rStyle w:val="Hyperlink"/>
            <w:rFonts w:ascii="Arial" w:hAnsi="Arial" w:cs="Arial"/>
          </w:rPr>
          <w:t>GitHub</w:t>
        </w:r>
      </w:hyperlink>
      <w:r w:rsidRPr="0005328B">
        <w:rPr>
          <w:rFonts w:ascii="Arial" w:hAnsi="Arial" w:cs="Arial"/>
        </w:rPr>
        <w:t xml:space="preserve"> | </w:t>
      </w:r>
      <w:hyperlink r:id="rId8" w:history="1">
        <w:r w:rsidRPr="0005328B">
          <w:rPr>
            <w:rStyle w:val="Hyperlink"/>
            <w:rFonts w:ascii="Arial" w:hAnsi="Arial" w:cs="Arial"/>
          </w:rPr>
          <w:t>Portfolio</w:t>
        </w:r>
      </w:hyperlink>
    </w:p>
    <w:p w:rsidR="008058E2" w:rsidRPr="005111F8" w:rsidRDefault="00802A52">
      <w:pPr>
        <w:pStyle w:val="Heading1"/>
        <w:rPr>
          <w:rFonts w:ascii="Arial" w:hAnsi="Arial" w:cs="Arial"/>
          <w:sz w:val="26"/>
          <w:szCs w:val="26"/>
        </w:rPr>
      </w:pPr>
      <w:r w:rsidRPr="005111F8">
        <w:rPr>
          <w:rFonts w:ascii="Arial" w:hAnsi="Arial" w:cs="Arial"/>
          <w:sz w:val="26"/>
          <w:szCs w:val="26"/>
        </w:rPr>
        <w:t>Summary</w:t>
      </w:r>
    </w:p>
    <w:p w:rsidR="008058E2" w:rsidRPr="0005328B" w:rsidRDefault="00802A52">
      <w:pPr>
        <w:rPr>
          <w:rFonts w:ascii="Arial" w:hAnsi="Arial" w:cs="Arial"/>
        </w:rPr>
      </w:pPr>
      <w:r w:rsidRPr="0005328B">
        <w:rPr>
          <w:rFonts w:ascii="Arial" w:hAnsi="Arial" w:cs="Arial"/>
        </w:rPr>
        <w:t xml:space="preserve">Results-oriented AI &amp; SharePoint Developer with a </w:t>
      </w:r>
      <w:bookmarkStart w:id="0" w:name="_GoBack"/>
      <w:bookmarkEnd w:id="0"/>
      <w:r w:rsidRPr="0005328B">
        <w:rPr>
          <w:rFonts w:ascii="Arial" w:hAnsi="Arial" w:cs="Arial"/>
        </w:rPr>
        <w:t>record of delivering intelligent, data-driven, and enterprise-grade web solutions. Adept at building scalable AI systems, developing real-time computer vision and NLP applications, and creating high-performance SharePoint Framework (SPFx) solutions that elevate user engagement and operational efficiency. Combines expertise in machine learning, data analytics, and front-end engineering to design seamless, automated digital experiences. Recognized for translating business needs into technical excellence, optimizing workflows, and driving measurable results through innovation, collaboration, and client-focused delivery.</w:t>
      </w:r>
    </w:p>
    <w:p w:rsidR="008058E2" w:rsidRPr="005111F8" w:rsidRDefault="00802A52">
      <w:pPr>
        <w:pStyle w:val="Heading1"/>
        <w:rPr>
          <w:rFonts w:ascii="Arial" w:hAnsi="Arial" w:cs="Arial"/>
          <w:sz w:val="26"/>
          <w:szCs w:val="26"/>
        </w:rPr>
      </w:pPr>
      <w:r w:rsidRPr="005111F8">
        <w:rPr>
          <w:rFonts w:ascii="Arial" w:hAnsi="Arial" w:cs="Arial"/>
          <w:sz w:val="26"/>
          <w:szCs w:val="26"/>
        </w:rPr>
        <w:t>Professional Experience</w:t>
      </w:r>
    </w:p>
    <w:p w:rsidR="008058E2" w:rsidRPr="005111F8" w:rsidRDefault="00802A52">
      <w:pPr>
        <w:pStyle w:val="Heading2"/>
        <w:rPr>
          <w:rFonts w:ascii="Arial" w:hAnsi="Arial" w:cs="Arial"/>
          <w:sz w:val="24"/>
          <w:szCs w:val="24"/>
        </w:rPr>
      </w:pPr>
      <w:r w:rsidRPr="005111F8">
        <w:rPr>
          <w:rFonts w:ascii="Arial" w:hAnsi="Arial" w:cs="Arial"/>
          <w:sz w:val="24"/>
          <w:szCs w:val="24"/>
        </w:rPr>
        <w:t>AI Engineer Intern | MeNeM Inc., Chennai, Tamil Nadu</w:t>
      </w:r>
      <w:r w:rsidR="00C37B73">
        <w:rPr>
          <w:rFonts w:ascii="Arial" w:hAnsi="Arial" w:cs="Arial"/>
          <w:sz w:val="24"/>
          <w:szCs w:val="24"/>
        </w:rPr>
        <w:t xml:space="preserve"> | Apr 2025 – Jun 2025</w:t>
      </w:r>
    </w:p>
    <w:p w:rsidR="008058E2" w:rsidRPr="0005328B" w:rsidRDefault="00802A52">
      <w:pPr>
        <w:rPr>
          <w:rFonts w:ascii="Arial" w:hAnsi="Arial" w:cs="Arial"/>
        </w:rPr>
      </w:pPr>
      <w:r w:rsidRPr="0005328B">
        <w:rPr>
          <w:rFonts w:ascii="Arial" w:hAnsi="Arial" w:cs="Arial"/>
        </w:rPr>
        <w:t>• Designed a real-time computer vision system using YOLOv8 for weapon and violence detection, achieving 89% accuracy. Integrated OpenPose &amp; MediaPipe for emotion and pose-based alerts, enhancing surveillance system responsiveness.</w:t>
      </w:r>
      <w:r w:rsidRPr="0005328B">
        <w:rPr>
          <w:rFonts w:ascii="Arial" w:hAnsi="Arial" w:cs="Arial"/>
        </w:rPr>
        <w:br/>
        <w:t>• Developed a FastAPI-powered web scraper to extract product specifications and live prices from Flipkart and Amazon, enabling predictive retail analytics for appliances.</w:t>
      </w:r>
      <w:r w:rsidRPr="0005328B">
        <w:rPr>
          <w:rFonts w:ascii="Arial" w:hAnsi="Arial" w:cs="Arial"/>
        </w:rPr>
        <w:br/>
        <w:t>• Built a Streamlit-based AI assistant integrating PandasAI + OpenAI APIs to allow natural language querying of CSV data, delivering visual and tabular analytics with 95% response accuracy.</w:t>
      </w:r>
      <w:r w:rsidRPr="0005328B">
        <w:rPr>
          <w:rFonts w:ascii="Arial" w:hAnsi="Arial" w:cs="Arial"/>
        </w:rPr>
        <w:br/>
        <w:t>• Deployed production-grade ML models optimized for real-time inference with GPU acceleration, achieving sub-100ms response latency.</w:t>
      </w:r>
      <w:r w:rsidRPr="0005328B">
        <w:rPr>
          <w:rFonts w:ascii="Arial" w:hAnsi="Arial" w:cs="Arial"/>
        </w:rPr>
        <w:br/>
        <w:t>• Collaborated with cross-functional teams to design end-to-end AI pipelines, ensuring scalability, reproducibility, and improved model lifecycle management.</w:t>
      </w:r>
    </w:p>
    <w:p w:rsidR="008058E2" w:rsidRPr="005111F8" w:rsidRDefault="00802A52">
      <w:pPr>
        <w:pStyle w:val="Heading2"/>
        <w:rPr>
          <w:rFonts w:ascii="Arial" w:hAnsi="Arial" w:cs="Arial"/>
          <w:sz w:val="24"/>
          <w:szCs w:val="24"/>
        </w:rPr>
      </w:pPr>
      <w:r w:rsidRPr="005111F8">
        <w:rPr>
          <w:rFonts w:ascii="Arial" w:hAnsi="Arial" w:cs="Arial"/>
          <w:sz w:val="24"/>
          <w:szCs w:val="24"/>
        </w:rPr>
        <w:t>SharePoint Developer | SharePoint Designs, Chennai, Tamil Nadu</w:t>
      </w:r>
      <w:r w:rsidR="00C37B73">
        <w:rPr>
          <w:rFonts w:ascii="Arial" w:hAnsi="Arial" w:cs="Arial"/>
          <w:sz w:val="24"/>
          <w:szCs w:val="24"/>
        </w:rPr>
        <w:t xml:space="preserve"> | Jul 2023 – Jan 2025</w:t>
      </w:r>
    </w:p>
    <w:p w:rsidR="008058E2" w:rsidRPr="0005328B" w:rsidRDefault="00802A52">
      <w:pPr>
        <w:rPr>
          <w:rFonts w:ascii="Arial" w:hAnsi="Arial" w:cs="Arial"/>
        </w:rPr>
      </w:pPr>
      <w:r w:rsidRPr="0005328B">
        <w:rPr>
          <w:rFonts w:ascii="Arial" w:hAnsi="Arial" w:cs="Arial"/>
        </w:rPr>
        <w:t>• Developed and deployed custom SharePoint Framework (SPFx) solutions using React, Fluent UI, and PnP controls, improving navigation and content discoverability by 30%.</w:t>
      </w:r>
      <w:r w:rsidRPr="0005328B">
        <w:rPr>
          <w:rFonts w:ascii="Arial" w:hAnsi="Arial" w:cs="Arial"/>
        </w:rPr>
        <w:br/>
        <w:t>• Created a dynamic Document Library Carousel web part using Fluent UI DocumentCard and integrated FileTypeIcon, REST API, and editor profile image fetching via custom logic.</w:t>
      </w:r>
      <w:r w:rsidRPr="0005328B">
        <w:rPr>
          <w:rFonts w:ascii="Arial" w:hAnsi="Arial" w:cs="Arial"/>
        </w:rPr>
        <w:br/>
        <w:t>• Enhanced the Video and Event modules with configurable color and layout options via property pane, improving content flexibility and client satisfaction.</w:t>
      </w:r>
      <w:r w:rsidRPr="0005328B">
        <w:rPr>
          <w:rFonts w:ascii="Arial" w:hAnsi="Arial" w:cs="Arial"/>
        </w:rPr>
        <w:br/>
        <w:t>• Automated workflows using Power Apps and Power Automate, reducing manual operations by 50% and improving process efficiency.</w:t>
      </w:r>
      <w:r w:rsidRPr="0005328B">
        <w:rPr>
          <w:rFonts w:ascii="Arial" w:hAnsi="Arial" w:cs="Arial"/>
        </w:rPr>
        <w:br/>
      </w:r>
      <w:r w:rsidRPr="0005328B">
        <w:rPr>
          <w:rFonts w:ascii="Arial" w:hAnsi="Arial" w:cs="Arial"/>
        </w:rPr>
        <w:lastRenderedPageBreak/>
        <w:t>• Resolved critical issues in Korzone and Nalka modules, including email attachment rendering, event box encoding, and page layout optimization.</w:t>
      </w:r>
      <w:r w:rsidRPr="0005328B">
        <w:rPr>
          <w:rFonts w:ascii="Arial" w:hAnsi="Arial" w:cs="Arial"/>
        </w:rPr>
        <w:br/>
        <w:t>• Collaborated directly with clients (e.g.,</w:t>
      </w:r>
      <w:r w:rsidR="0005328B" w:rsidRPr="0005328B">
        <w:rPr>
          <w:rFonts w:ascii="Arial" w:hAnsi="Arial" w:cs="Arial"/>
        </w:rPr>
        <w:t xml:space="preserve"> </w:t>
      </w:r>
      <w:proofErr w:type="spellStart"/>
      <w:r w:rsidR="0005328B" w:rsidRPr="0005328B">
        <w:rPr>
          <w:rFonts w:ascii="Arial" w:hAnsi="Arial" w:cs="Arial"/>
        </w:rPr>
        <w:t>Nalka</w:t>
      </w:r>
      <w:proofErr w:type="spellEnd"/>
      <w:r w:rsidR="0005328B" w:rsidRPr="0005328B">
        <w:rPr>
          <w:rFonts w:ascii="Arial" w:hAnsi="Arial" w:cs="Arial"/>
        </w:rPr>
        <w:t xml:space="preserve">, Potential Project, </w:t>
      </w:r>
      <w:proofErr w:type="spellStart"/>
      <w:r w:rsidR="0005328B" w:rsidRPr="0005328B">
        <w:rPr>
          <w:rFonts w:ascii="Arial" w:hAnsi="Arial" w:cs="Arial"/>
        </w:rPr>
        <w:t>Interogo</w:t>
      </w:r>
      <w:proofErr w:type="spellEnd"/>
      <w:r w:rsidRPr="0005328B">
        <w:rPr>
          <w:rFonts w:ascii="Arial" w:hAnsi="Arial" w:cs="Arial"/>
        </w:rPr>
        <w:t>) for requirement analysis, iterative testing, and deployment, ensuring consistent communication and 80%+ client satisfaction.</w:t>
      </w:r>
      <w:r w:rsidRPr="0005328B">
        <w:rPr>
          <w:rFonts w:ascii="Arial" w:hAnsi="Arial" w:cs="Arial"/>
        </w:rPr>
        <w:br/>
        <w:t>• Delivered sandbox testing and production deployments maintaining system uptime above 90% and consistent UI/UX across sites.</w:t>
      </w:r>
    </w:p>
    <w:p w:rsidR="008058E2" w:rsidRPr="005111F8" w:rsidRDefault="00802A52">
      <w:pPr>
        <w:pStyle w:val="Heading1"/>
        <w:rPr>
          <w:rFonts w:ascii="Arial" w:hAnsi="Arial" w:cs="Arial"/>
          <w:sz w:val="26"/>
          <w:szCs w:val="26"/>
        </w:rPr>
      </w:pPr>
      <w:r w:rsidRPr="005111F8">
        <w:rPr>
          <w:rFonts w:ascii="Arial" w:hAnsi="Arial" w:cs="Arial"/>
          <w:sz w:val="26"/>
          <w:szCs w:val="26"/>
        </w:rPr>
        <w:t>Technical Skills</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Programming</w:t>
      </w:r>
      <w:r w:rsidRPr="0005328B">
        <w:rPr>
          <w:rFonts w:ascii="Arial" w:hAnsi="Arial" w:cs="Arial"/>
        </w:rPr>
        <w:t xml:space="preserve"> </w:t>
      </w:r>
      <w:r w:rsidRPr="0005328B">
        <w:rPr>
          <w:rFonts w:ascii="Arial" w:hAnsi="Arial" w:cs="Arial"/>
          <w:b/>
        </w:rPr>
        <w:t>Languages</w:t>
      </w:r>
      <w:r w:rsidRPr="0005328B">
        <w:rPr>
          <w:rFonts w:ascii="Arial" w:hAnsi="Arial" w:cs="Arial"/>
        </w:rPr>
        <w:t>: Python, JavaScript, TypeScript, SQL, HTML, CSS, SCSS</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Machine Learning &amp; Artificial Intelligence</w:t>
      </w:r>
      <w:r w:rsidRPr="0005328B">
        <w:rPr>
          <w:rFonts w:ascii="Arial" w:hAnsi="Arial" w:cs="Arial"/>
        </w:rPr>
        <w:t>: Supervised &amp; Unsupervised Learning (Regression, Classification), Deep Learning (CNN, RNN, Transformers, LSTMs), Computer Vision (Image Classification, Object Detection, OCR), Natural Language Processing (NER, Sentiment Analysis, Text Summarization), Model Optimization (Hyperparameter Tuning, Regularization, Transfer Learning)</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AI/ML Frameworks &amp; Libraries</w:t>
      </w:r>
      <w:r w:rsidRPr="0005328B">
        <w:rPr>
          <w:rFonts w:ascii="Arial" w:hAnsi="Arial" w:cs="Arial"/>
        </w:rPr>
        <w:t>: PyTorch, TensorFlow, OpenCV, Scikit-learn, Pandas, NumPy, Matplotlib, Seaborn, Hugging Face (Transformers, Diffusers, BLIP), LangChain, PandasAI, FAISS, OpenAI API</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Web &amp; Cloud Development</w:t>
      </w:r>
      <w:r w:rsidRPr="0005328B">
        <w:rPr>
          <w:rFonts w:ascii="Arial" w:hAnsi="Arial" w:cs="Arial"/>
        </w:rPr>
        <w:t>: SPFx (SharePoint Framework), React, Fluent UI, Streamlit, FastAPI, Power Automate, Power Apps, RESTful APIs, Node.js, Express.js</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Data Engineering &amp; Databases</w:t>
      </w:r>
      <w:r w:rsidRPr="0005328B">
        <w:rPr>
          <w:rFonts w:ascii="Arial" w:hAnsi="Arial" w:cs="Arial"/>
        </w:rPr>
        <w:t>: SQL, MongoDB, ETL &amp; Data Pipelines (YouTube API, Streamlit, Joblib), Data Preprocessing, Feature Engineering, Data Warehousing</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Data Visualization &amp; Analytics</w:t>
      </w:r>
      <w:r w:rsidRPr="0005328B">
        <w:rPr>
          <w:rFonts w:ascii="Arial" w:hAnsi="Arial" w:cs="Arial"/>
        </w:rPr>
        <w:t>: Power BI, Streamlit, Matplotlib, Seaborn — designing dashboards and reports for actionable business insights</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Tools &amp; Platforms</w:t>
      </w:r>
      <w:r w:rsidRPr="0005328B">
        <w:rPr>
          <w:rFonts w:ascii="Arial" w:hAnsi="Arial" w:cs="Arial"/>
        </w:rPr>
        <w:t>: Git, Docker, Jupyter Notebook, VS Code, Postman, Google Colab, Power BI, Cloud Platforms (AWS, Azure – Basic)</w:t>
      </w:r>
    </w:p>
    <w:p w:rsidR="008058E2" w:rsidRPr="0005328B" w:rsidRDefault="00802A52">
      <w:pPr>
        <w:rPr>
          <w:rFonts w:ascii="Arial" w:hAnsi="Arial" w:cs="Arial"/>
        </w:rPr>
      </w:pPr>
      <w:r w:rsidRPr="0005328B">
        <w:rPr>
          <w:rFonts w:ascii="Arial" w:hAnsi="Arial" w:cs="Arial"/>
        </w:rPr>
        <w:t xml:space="preserve">• </w:t>
      </w:r>
      <w:r w:rsidRPr="0005328B">
        <w:rPr>
          <w:rFonts w:ascii="Arial" w:hAnsi="Arial" w:cs="Arial"/>
          <w:b/>
        </w:rPr>
        <w:t>Expertise Areas:</w:t>
      </w:r>
      <w:r w:rsidRPr="0005328B">
        <w:rPr>
          <w:rFonts w:ascii="Arial" w:hAnsi="Arial" w:cs="Arial"/>
        </w:rPr>
        <w:t xml:space="preserve"> AI Application Development, Computer Vision, NLP, Web Scraping, SharePoint Customization, Model Deployment &amp; MLOps, Data Visualization, API Integration &amp; Automation</w:t>
      </w:r>
      <w:r w:rsidR="0005328B" w:rsidRPr="0005328B">
        <w:rPr>
          <w:rFonts w:ascii="Arial" w:hAnsi="Arial" w:cs="Arial"/>
        </w:rPr>
        <w:t>.</w:t>
      </w:r>
    </w:p>
    <w:p w:rsidR="008058E2" w:rsidRPr="005111F8" w:rsidRDefault="00802A52">
      <w:pPr>
        <w:pStyle w:val="Heading1"/>
        <w:rPr>
          <w:rFonts w:ascii="Arial" w:hAnsi="Arial" w:cs="Arial"/>
          <w:sz w:val="26"/>
          <w:szCs w:val="26"/>
        </w:rPr>
      </w:pPr>
      <w:r w:rsidRPr="005111F8">
        <w:rPr>
          <w:rFonts w:ascii="Arial" w:hAnsi="Arial" w:cs="Arial"/>
          <w:sz w:val="26"/>
          <w:szCs w:val="26"/>
        </w:rPr>
        <w:t>Education</w:t>
      </w:r>
    </w:p>
    <w:p w:rsidR="008058E2" w:rsidRPr="0005328B" w:rsidRDefault="00802A52">
      <w:pPr>
        <w:rPr>
          <w:rFonts w:ascii="Arial" w:hAnsi="Arial" w:cs="Arial"/>
        </w:rPr>
      </w:pPr>
      <w:r w:rsidRPr="0005328B">
        <w:rPr>
          <w:rFonts w:ascii="Arial" w:hAnsi="Arial" w:cs="Arial"/>
        </w:rPr>
        <w:t>• Artificial Intelligence and Machine Learning Program — Guvi Institute, Chennai | Apr 2024 – Oct 2024</w:t>
      </w:r>
      <w:r w:rsidRPr="0005328B">
        <w:rPr>
          <w:rFonts w:ascii="Arial" w:hAnsi="Arial" w:cs="Arial"/>
        </w:rPr>
        <w:br/>
        <w:t>• B.Tech (Horticulture) — Tamil Nadu Agriculture University, Coimbatore | Aug 2016 – Nov 2020</w:t>
      </w:r>
    </w:p>
    <w:p w:rsidR="008058E2" w:rsidRPr="005111F8" w:rsidRDefault="00802A52">
      <w:pPr>
        <w:pStyle w:val="Heading1"/>
        <w:rPr>
          <w:rFonts w:ascii="Arial" w:hAnsi="Arial" w:cs="Arial"/>
          <w:sz w:val="26"/>
          <w:szCs w:val="26"/>
        </w:rPr>
      </w:pPr>
      <w:r w:rsidRPr="005111F8">
        <w:rPr>
          <w:rFonts w:ascii="Arial" w:hAnsi="Arial" w:cs="Arial"/>
          <w:sz w:val="26"/>
          <w:szCs w:val="26"/>
        </w:rPr>
        <w:t>Projects</w:t>
      </w:r>
    </w:p>
    <w:p w:rsidR="008058E2" w:rsidRPr="005111F8" w:rsidRDefault="00802A52">
      <w:pPr>
        <w:pStyle w:val="Heading2"/>
        <w:rPr>
          <w:rFonts w:ascii="Arial" w:hAnsi="Arial" w:cs="Arial"/>
          <w:sz w:val="24"/>
          <w:szCs w:val="24"/>
        </w:rPr>
      </w:pPr>
      <w:r w:rsidRPr="005111F8">
        <w:rPr>
          <w:rFonts w:ascii="Arial" w:hAnsi="Arial" w:cs="Arial"/>
          <w:sz w:val="24"/>
          <w:szCs w:val="24"/>
        </w:rPr>
        <w:t>AI-Powered PDF Chatbot for Document Q&amp;A</w:t>
      </w:r>
    </w:p>
    <w:p w:rsidR="008058E2" w:rsidRPr="0005328B" w:rsidRDefault="00802A52">
      <w:pPr>
        <w:rPr>
          <w:rFonts w:ascii="Arial" w:hAnsi="Arial" w:cs="Arial"/>
        </w:rPr>
      </w:pPr>
      <w:r w:rsidRPr="0005328B">
        <w:rPr>
          <w:rFonts w:ascii="Arial" w:hAnsi="Arial" w:cs="Arial"/>
        </w:rPr>
        <w:t>Built an NLP-powered chatbot using LangChain, Hugging Face, and OpenAI API, enabling users to query PDF data. Reduced manual lookup time by 80% with 95% response accuracy.</w:t>
      </w:r>
    </w:p>
    <w:p w:rsidR="008058E2" w:rsidRPr="005111F8" w:rsidRDefault="00802A52">
      <w:pPr>
        <w:pStyle w:val="Heading2"/>
        <w:rPr>
          <w:rFonts w:ascii="Arial" w:hAnsi="Arial" w:cs="Arial"/>
          <w:sz w:val="24"/>
          <w:szCs w:val="24"/>
        </w:rPr>
      </w:pPr>
      <w:r w:rsidRPr="005111F8">
        <w:rPr>
          <w:rFonts w:ascii="Arial" w:hAnsi="Arial" w:cs="Arial"/>
          <w:sz w:val="24"/>
          <w:szCs w:val="24"/>
        </w:rPr>
        <w:t>Customer Churn Prediction</w:t>
      </w:r>
    </w:p>
    <w:p w:rsidR="008058E2" w:rsidRPr="0005328B" w:rsidRDefault="00802A52">
      <w:pPr>
        <w:rPr>
          <w:rFonts w:ascii="Arial" w:hAnsi="Arial" w:cs="Arial"/>
        </w:rPr>
      </w:pPr>
      <w:r w:rsidRPr="0005328B">
        <w:rPr>
          <w:rFonts w:ascii="Arial" w:hAnsi="Arial" w:cs="Arial"/>
        </w:rPr>
        <w:t>Developed and deployed a Random Forest model via Flask API achieving 98% accuracy (AUC-ROC: 0.99). Improved prediction latency by 40% and helped reduce churn by 15%.</w:t>
      </w:r>
    </w:p>
    <w:p w:rsidR="008058E2" w:rsidRPr="005111F8" w:rsidRDefault="00802A52">
      <w:pPr>
        <w:pStyle w:val="Heading2"/>
        <w:rPr>
          <w:rFonts w:ascii="Arial" w:hAnsi="Arial" w:cs="Arial"/>
          <w:sz w:val="24"/>
          <w:szCs w:val="24"/>
        </w:rPr>
      </w:pPr>
      <w:r w:rsidRPr="005111F8">
        <w:rPr>
          <w:rFonts w:ascii="Arial" w:hAnsi="Arial" w:cs="Arial"/>
          <w:sz w:val="24"/>
          <w:szCs w:val="24"/>
        </w:rPr>
        <w:t>YouTube Data Harvesting &amp; Warehousing</w:t>
      </w:r>
    </w:p>
    <w:p w:rsidR="008058E2" w:rsidRPr="0005328B" w:rsidRDefault="00802A52">
      <w:pPr>
        <w:rPr>
          <w:rFonts w:ascii="Arial" w:hAnsi="Arial" w:cs="Arial"/>
        </w:rPr>
      </w:pPr>
      <w:r w:rsidRPr="0005328B">
        <w:rPr>
          <w:rFonts w:ascii="Arial" w:hAnsi="Arial" w:cs="Arial"/>
        </w:rPr>
        <w:t>Designed automated SQL + Streamlit pipeline for data extraction and analytics, reducing manual report generation time by 40%.</w:t>
      </w:r>
    </w:p>
    <w:p w:rsidR="008058E2" w:rsidRPr="005111F8" w:rsidRDefault="00802A52">
      <w:pPr>
        <w:pStyle w:val="Heading2"/>
        <w:rPr>
          <w:rFonts w:ascii="Arial" w:hAnsi="Arial" w:cs="Arial"/>
          <w:sz w:val="24"/>
          <w:szCs w:val="24"/>
        </w:rPr>
      </w:pPr>
      <w:r w:rsidRPr="005111F8">
        <w:rPr>
          <w:rFonts w:ascii="Arial" w:hAnsi="Arial" w:cs="Arial"/>
          <w:sz w:val="24"/>
          <w:szCs w:val="24"/>
        </w:rPr>
        <w:t>Real-Time Object Detection System</w:t>
      </w:r>
    </w:p>
    <w:p w:rsidR="008058E2" w:rsidRPr="0005328B" w:rsidRDefault="00802A52">
      <w:pPr>
        <w:rPr>
          <w:rFonts w:ascii="Arial" w:hAnsi="Arial" w:cs="Arial"/>
        </w:rPr>
      </w:pPr>
      <w:r w:rsidRPr="0005328B">
        <w:rPr>
          <w:rFonts w:ascii="Arial" w:hAnsi="Arial" w:cs="Arial"/>
        </w:rPr>
        <w:t>Built YOLOv8-based computer vision model detecting multiple objects in live video feeds with 89% precision, integrated OpenPose for human pose estimation.</w:t>
      </w:r>
    </w:p>
    <w:p w:rsidR="008058E2" w:rsidRPr="005111F8" w:rsidRDefault="00802A52" w:rsidP="0005328B">
      <w:pPr>
        <w:pStyle w:val="Heading2"/>
        <w:rPr>
          <w:rFonts w:ascii="Arial" w:hAnsi="Arial" w:cs="Arial"/>
          <w:sz w:val="24"/>
          <w:szCs w:val="24"/>
        </w:rPr>
      </w:pPr>
      <w:r w:rsidRPr="005111F8">
        <w:rPr>
          <w:rFonts w:ascii="Arial" w:hAnsi="Arial" w:cs="Arial"/>
          <w:sz w:val="24"/>
          <w:szCs w:val="24"/>
        </w:rPr>
        <w:t>SharePoint Document Carousel</w:t>
      </w:r>
    </w:p>
    <w:p w:rsidR="008058E2" w:rsidRPr="0005328B" w:rsidRDefault="00802A52">
      <w:pPr>
        <w:rPr>
          <w:rFonts w:ascii="Arial" w:hAnsi="Arial" w:cs="Arial"/>
        </w:rPr>
      </w:pPr>
      <w:r w:rsidRPr="0005328B">
        <w:rPr>
          <w:rFonts w:ascii="Arial" w:hAnsi="Arial" w:cs="Arial"/>
        </w:rPr>
        <w:t>Developed SPFx web part with Fluent UI and REST API integration for dynamic document display, enhancing navigation and user engagement by 30%.</w:t>
      </w:r>
    </w:p>
    <w:p w:rsidR="008058E2" w:rsidRPr="005111F8" w:rsidRDefault="00802A52">
      <w:pPr>
        <w:pStyle w:val="Heading1"/>
        <w:rPr>
          <w:rFonts w:ascii="Arial" w:hAnsi="Arial" w:cs="Arial"/>
          <w:sz w:val="26"/>
          <w:szCs w:val="26"/>
        </w:rPr>
      </w:pPr>
      <w:r w:rsidRPr="005111F8">
        <w:rPr>
          <w:rFonts w:ascii="Arial" w:hAnsi="Arial" w:cs="Arial"/>
          <w:sz w:val="26"/>
          <w:szCs w:val="26"/>
        </w:rPr>
        <w:t>Certifications</w:t>
      </w:r>
    </w:p>
    <w:p w:rsidR="0005328B" w:rsidRPr="0005328B" w:rsidRDefault="00802A52" w:rsidP="0005328B">
      <w:pPr>
        <w:pStyle w:val="ListParagraph"/>
        <w:numPr>
          <w:ilvl w:val="0"/>
          <w:numId w:val="11"/>
        </w:numPr>
        <w:rPr>
          <w:rFonts w:ascii="Arial" w:hAnsi="Arial" w:cs="Arial"/>
        </w:rPr>
      </w:pPr>
      <w:r w:rsidRPr="0005328B">
        <w:rPr>
          <w:rFonts w:ascii="Arial" w:hAnsi="Arial" w:cs="Arial"/>
        </w:rPr>
        <w:t>Machine Learning Algorithms - Great Learning</w:t>
      </w:r>
    </w:p>
    <w:p w:rsidR="0005328B" w:rsidRPr="0005328B" w:rsidRDefault="00802A52" w:rsidP="0005328B">
      <w:pPr>
        <w:pStyle w:val="ListParagraph"/>
        <w:numPr>
          <w:ilvl w:val="0"/>
          <w:numId w:val="11"/>
        </w:numPr>
        <w:rPr>
          <w:rFonts w:ascii="Arial" w:hAnsi="Arial" w:cs="Arial"/>
        </w:rPr>
      </w:pPr>
      <w:r w:rsidRPr="0005328B">
        <w:rPr>
          <w:rFonts w:ascii="Arial" w:hAnsi="Arial" w:cs="Arial"/>
        </w:rPr>
        <w:t>Generative AI Program - GUVI Institute</w:t>
      </w:r>
    </w:p>
    <w:p w:rsidR="0005328B" w:rsidRPr="0005328B" w:rsidRDefault="00802A52" w:rsidP="0005328B">
      <w:pPr>
        <w:pStyle w:val="ListParagraph"/>
        <w:numPr>
          <w:ilvl w:val="0"/>
          <w:numId w:val="11"/>
        </w:numPr>
        <w:rPr>
          <w:rFonts w:ascii="Arial" w:hAnsi="Arial" w:cs="Arial"/>
        </w:rPr>
      </w:pPr>
      <w:r w:rsidRPr="0005328B">
        <w:rPr>
          <w:rFonts w:ascii="Arial" w:hAnsi="Arial" w:cs="Arial"/>
        </w:rPr>
        <w:t>Power BI, Python - GUVI Institute</w:t>
      </w:r>
    </w:p>
    <w:p w:rsidR="0005328B" w:rsidRPr="0005328B" w:rsidRDefault="00802A52" w:rsidP="0005328B">
      <w:pPr>
        <w:pStyle w:val="ListParagraph"/>
        <w:numPr>
          <w:ilvl w:val="0"/>
          <w:numId w:val="11"/>
        </w:numPr>
        <w:rPr>
          <w:rFonts w:ascii="Arial" w:hAnsi="Arial" w:cs="Arial"/>
        </w:rPr>
      </w:pPr>
      <w:r w:rsidRPr="0005328B">
        <w:rPr>
          <w:rFonts w:ascii="Arial" w:hAnsi="Arial" w:cs="Arial"/>
        </w:rPr>
        <w:t>Full Stack Web Development (MERN) - 10x Academy</w:t>
      </w:r>
    </w:p>
    <w:p w:rsidR="008058E2" w:rsidRPr="0005328B" w:rsidRDefault="00802A52" w:rsidP="0005328B">
      <w:pPr>
        <w:pStyle w:val="ListParagraph"/>
        <w:numPr>
          <w:ilvl w:val="0"/>
          <w:numId w:val="11"/>
        </w:numPr>
        <w:rPr>
          <w:rFonts w:ascii="Arial" w:hAnsi="Arial" w:cs="Arial"/>
        </w:rPr>
      </w:pPr>
      <w:r w:rsidRPr="0005328B">
        <w:rPr>
          <w:rFonts w:ascii="Arial" w:hAnsi="Arial" w:cs="Arial"/>
        </w:rPr>
        <w:t>AWS Cloud Practitioner – Simplilearn</w:t>
      </w:r>
    </w:p>
    <w:sectPr w:rsidR="008058E2" w:rsidRPr="000532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9B5CDD"/>
    <w:multiLevelType w:val="hybridMultilevel"/>
    <w:tmpl w:val="6D8C23DC"/>
    <w:lvl w:ilvl="0" w:tplc="2CC2790E">
      <w:numFmt w:val="bullet"/>
      <w:lvlText w:val="•"/>
      <w:lvlJc w:val="left"/>
      <w:pPr>
        <w:ind w:left="720" w:hanging="360"/>
      </w:pPr>
      <w:rPr>
        <w:rFonts w:ascii="Cambria" w:eastAsiaTheme="minorEastAsia" w:hAnsi="Cambr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93449FF"/>
    <w:multiLevelType w:val="hybridMultilevel"/>
    <w:tmpl w:val="10B2D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328B"/>
    <w:rsid w:val="0006063C"/>
    <w:rsid w:val="0015074B"/>
    <w:rsid w:val="0029639D"/>
    <w:rsid w:val="00326F90"/>
    <w:rsid w:val="005111F8"/>
    <w:rsid w:val="006D4F10"/>
    <w:rsid w:val="00802A52"/>
    <w:rsid w:val="008058E2"/>
    <w:rsid w:val="00AA1D8D"/>
    <w:rsid w:val="00B47730"/>
    <w:rsid w:val="00C37B7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9C3D84"/>
  <w14:defaultImageDpi w14:val="300"/>
  <w15:docId w15:val="{5AB23F39-7B07-43A4-BBB0-E5EC0422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53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etic-boba-3dbeb3.netlify.app/" TargetMode="External"/><Relationship Id="rId3" Type="http://schemas.openxmlformats.org/officeDocument/2006/relationships/styles" Target="styles.xml"/><Relationship Id="rId7" Type="http://schemas.openxmlformats.org/officeDocument/2006/relationships/hyperlink" Target="https://github.com/Dhasneembee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dhasneembeev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FB67F-97F2-4FF4-B74C-1A517A9A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885</Words>
  <Characters>5048</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Summary</vt:lpstr>
      <vt:lpstr>Professional Experience</vt:lpstr>
      <vt:lpstr>    AI Engineer Intern | MeNeM Inc., Chennai, Tamil Nadu</vt:lpstr>
      <vt:lpstr>    SharePoint Developer | SharePoint Designs, Chennai, Tamil Nadu</vt:lpstr>
      <vt:lpstr>Technical Skills</vt:lpstr>
      <vt:lpstr>Education</vt:lpstr>
      <vt:lpstr>Projects</vt:lpstr>
      <vt:lpstr>    AI-Powered PDF Chatbot for Document Q&amp;A</vt:lpstr>
      <vt:lpstr>    Customer Churn Prediction</vt:lpstr>
      <vt:lpstr>    YouTube Data Harvesting &amp; Warehousing</vt:lpstr>
      <vt:lpstr>    Real-Time Object Detection System</vt:lpstr>
      <vt:lpstr>    SharePoint Document Carousel</vt:lpstr>
      <vt:lpstr>Certifications</vt:lpstr>
    </vt:vector>
  </TitlesOfParts>
  <Manager/>
  <Company/>
  <LinksUpToDate>false</LinksUpToDate>
  <CharactersWithSpaces>5922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4</cp:revision>
  <dcterms:created xsi:type="dcterms:W3CDTF">2013-12-23T23:15:00Z</dcterms:created>
  <dcterms:modified xsi:type="dcterms:W3CDTF">2025-10-27T06:11:00Z</dcterms:modified>
  <cp:category/>
</cp:coreProperties>
</file>